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CONCEPTS AND CONNECTIONS BIO 156 FIFTH EDITION</w:t>
      </w:r>
    </w:p>
    <w:p>
      <w:r>
        <w:rPr>
          <w:rFonts w:ascii="宋体" w:hAnsi="宋体" w:eastAsia="宋体"/>
          <w:sz w:val="24"/>
        </w:rPr>
        <w:t>NEIL A.CAMPBELL JANE B.REECE MARTHA R.TAYLOR AND ERIC J.SIMON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CONCEPTS AND CONNECTIONS BIO 156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A.CAMPBELL JANE B.REECE MARTHA R.TAYLOR AND ERIC J.SIMON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本书出售、求购地址：https://www.jiaokey.com/book/detail/40796934.html</w:t>
      </w:r>
    </w:p>
    <w:p>
      <w:r>
        <w:t>更多相关图书推荐：https://www.jiaokey.com</w:t>
      </w:r>
    </w:p>
    <w:p>
      <w:r>
        <w:t>NEIL A.CAMPBELL JANE B.REECE MARTHA R.TAYLOR AND ERIC J.SIMON 其他作品：https://www.jiaokey.com/tag/NEIL A.CAMPBELL JANE B.REECE MARTHA R.TAYLOR AND ERIC J.SIMON.html</w:t>
      </w:r>
    </w:p>
    <w:p>
      <w:r>
        <w:t>PEARSON 出版图书：https://www.jiaokey.com/tag/PEARSON.html</w:t>
      </w:r>
    </w:p>
    <w:p>
      <w:r>
        <w:t>关键词搜索：https://www.jiaokey.com/tag/BIOLOGY CONCEPTS AND CONNECTIONS BIO 156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