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THAN WORDS A WORKBOOK FOR THE ART OF EFFECTIVE GROUP COMMUNICATION THIRD EDITION</w:t>
      </w:r>
    </w:p>
    <w:p>
      <w:r>
        <w:rPr>
          <w:rFonts w:ascii="宋体" w:hAnsi="宋体" w:eastAsia="宋体"/>
          <w:sz w:val="24"/>
        </w:rPr>
        <w:t>ROSEMARY SWADE EDITOR AND CONTRIBUTING AUTHOR JANENE C.AKSOY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THAN WORDS A WORKBOOK FOR THE ART OF EFFECTIVE GROUP COMMUNICATION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ROSEMARY SWADE EDITOR AND CONTRIBUTING AUTHOR JANENE C.AKSOY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本书出售、求购地址：https://www.jiaokey.com/book/detail/40796926.html</w:t>
      </w:r>
    </w:p>
    <w:p>
      <w:r>
        <w:t>更多相关图书推荐：https://www.jiaokey.com</w:t>
      </w:r>
    </w:p>
    <w:p>
      <w:r>
        <w:t>ROSEMARY SWADE EDITOR AND CONTRIBUTING AUTHOR JANENE C.AKSOY 其他作品：https://www.jiaokey.com/tag/ROSEMARY SWADE EDITOR AND CONTRIBUTING AUTHOR JANENE C.AKSOY.html</w:t>
      </w:r>
    </w:p>
    <w:p>
      <w:r>
        <w:t>CUSTOM PUBLISHING 出版图书：https://www.jiaokey.com/tag/CUSTOM PUBLISHING.html</w:t>
      </w:r>
    </w:p>
    <w:p>
      <w:r>
        <w:t>关键词搜索：https://www.jiaokey.com/tag/MORE THAN WORDS A WORKBOOK FOR THE ART OF EFFECTIVE GROUP COMMUNICATION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