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Vocabulario Avanzado B2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Vocabulario Avanzado B2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本书出售、求购地址：https://www.jiaokey.com/book/detail/40796920.html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关键词搜索：https://www.jiaokey.com/tag/Vocabulario Avanzado B2.html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