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 de la lengua espa?ola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 de la lengua espa?ola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本书出售、求购地址：https://www.jiaokey.com/book/detail/40796913.html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关键词搜索：https://www.jiaokey.com/tag/Diccionario de la lengua espa?ola.html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