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MEDISOFT A REAL LIFE BOOK INCLUDING A SIMULATED WORK PROGRAM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MEDISOFT A REAL LIFE BOOK INCLUDING A SIMULATED WORK PROGRAM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本书出售、求购地址：https://www.jiaokey.com/book/detail/40796698.html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关键词搜索：https://www.jiaokey.com/tag/UNDERSTANDING MEDISOFT A REAL LIFE BOOK INCLUDING A SIMULATED WORK PROGRAM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