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MONGOLIA LAND OF GENGHIS KHAN PHOTOGRAPHY OLAF MEINHARDT TEXT ACHILL MOSER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MONGOLIA LAND OF GENGHIS KHAN PHOTOGRAPHY OLAF MEINHARDT TEXT ACHILL MOSER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BUCHER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本书出售、求购地址：https://www.jiaokey.com/book/detail/40796693.html</w:t>
      </w:r>
    </w:p>
    <w:p>
      <w:r>
        <w:t>更多相关图书推荐：https://www.jiaokey.com</w:t>
      </w:r>
    </w:p>
    <w:p>
      <w:r>
        <w:t>BUCHER 出版图书：https://www.jiaokey.com/tag/BUCHER.html</w:t>
      </w:r>
    </w:p>
    <w:p>
      <w:r>
        <w:t>关键词搜索：https://www.jiaokey.com/tag/MONGOLIA LAND OF GENGHIS KHAN PHOTOGRAPHY OLAF MEINHARDT TEXT ACHILL MOSER.html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