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ON EARTH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ON EARTH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本书出售、求购地址：https://www.jiaokey.com/book/detail/40796679.html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关键词搜索：https://www.jiaokey.com/tag/LIFE ON EARTH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