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AN INTEGRATED APPROACH TO ENGINEERING GRAPHICS AND AUTOCAD 2007</w:t>
      </w:r>
    </w:p>
    <w:p>
      <w:r>
        <w:rPr>
          <w:rFonts w:ascii="宋体" w:hAnsi="宋体" w:eastAsia="宋体"/>
          <w:sz w:val="24"/>
        </w:rPr>
        <w:t>RANDY H.SHIH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AN INTEGRATED APPROACH TO ENGINEERING GRAPHICS AND AUTOCAD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本书出售、求购地址：https://www.jiaokey.com/book/detail/40796668.html</w:t>
      </w:r>
    </w:p>
    <w:p>
      <w:r>
        <w:t>更多相关图书推荐：https://www.jiaokey.com</w:t>
      </w:r>
    </w:p>
    <w:p>
      <w:r>
        <w:t>RANDY H.SHIH 其他作品：https://www.jiaokey.com/tag/RANDY H.SHIH.html</w:t>
      </w:r>
    </w:p>
    <w:p>
      <w:r>
        <w:t>SDC PUBLICATIONS 出版图书：https://www.jiaokey.com/tag/SDC PUBLICATIONS.html</w:t>
      </w:r>
    </w:p>
    <w:p>
      <w:r>
        <w:t>关键词搜索：https://www.jiaokey.com/tag/PRINCIPLES AND PRACTICE AN INTEGRATED APPROACH TO ENGINEERING GRAPHICS AND AUTOCAD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