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40796636_DISEASES OF THE NEWBORN SECOND EDITION 1965_p1023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40796636_DISEASES OF THE NEWBORN SECOND EDITION 1965_p1023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本书出售、求购地址：https://www.jiaokey.com/book/detail/40796636.html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关键词搜索：https://www.jiaokey.com/tag/40796636_DISEASES OF THE NEWBORN SECOND EDITION 1965_p1023.html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