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SERIES TWO VOLUME 2 MAIN GROUP ELEMENTS GROUPS Ⅳ AND Ⅴ</w:t>
      </w:r>
    </w:p>
    <w:p>
      <w:r>
        <w:rPr>
          <w:rFonts w:ascii="宋体" w:hAnsi="宋体" w:eastAsia="宋体"/>
          <w:sz w:val="24"/>
        </w:rPr>
        <w:t>D.B.SOWERBY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SERIES TWO VOLUME 2 MAIN GROUP ELEMENTS GROUPS Ⅳ AND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D.B.SOWERBY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本书出售、求购地址：https://www.jiaokey.com/book/detail/40796567.html</w:t>
      </w:r>
    </w:p>
    <w:p>
      <w:r>
        <w:t>更多相关图书推荐：https://www.jiaokey.com</w:t>
      </w:r>
    </w:p>
    <w:p>
      <w:r>
        <w:t>D.B.SOWERBY 其他作品：https://www.jiaokey.com/tag/D.B.SOWERBY.html</w:t>
      </w:r>
    </w:p>
    <w:p>
      <w:r>
        <w:t>BUTTERWORTHS 出版图书：https://www.jiaokey.com/tag/BUTTERWORTHS.html</w:t>
      </w:r>
    </w:p>
    <w:p>
      <w:r>
        <w:t>关键词搜索：https://www.jiaokey.com/tag/INORGANIC CHEMISTRY SERIES TWO VOLUME 2 MAIN GROUP ELEMENTS GROUPS Ⅳ AND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