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ANTHROPOLOGY CUSTOMIZED TEXTBOOK FOR M.LEONOR MONREAL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ANTHROPOLOGY CUSTOMIZED TEXTBOOK FOR M.LEONOR MONREAL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本书出售、求购地址：https://www.jiaokey.com/book/detail/40796524.html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关键词搜索：https://www.jiaokey.com/tag/INTRODUCTION TO PHYSICAL ANTHROPOLOGY CUSTOMIZED TEXTBOOK FOR M.LEONOR MONREAL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