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&amp; PHYSIOLOGY BIO 201 BIO 202 SEVENTH EDITION</w:t>
      </w:r>
    </w:p>
    <w:p>
      <w:r>
        <w:rPr>
          <w:rFonts w:ascii="宋体" w:hAnsi="宋体" w:eastAsia="宋体"/>
          <w:sz w:val="24"/>
        </w:rPr>
        <w:t>ELAINE N.MARIEB AND KATJA HOEHN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&amp; PHYSIOLOGY BIO 201 BIO 202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N.MARIEB AND KATJA HOEHN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本书出售、求购地址：https://www.jiaokey.com/book/detail/40796516.html</w:t>
      </w:r>
    </w:p>
    <w:p>
      <w:r>
        <w:t>更多相关图书推荐：https://www.jiaokey.com</w:t>
      </w:r>
    </w:p>
    <w:p>
      <w:r>
        <w:t>ELAINE N.MARIEB AND KATJA HOEHN 其他作品：https://www.jiaokey.com/tag/ELAINE N.MARIEB AND KATJA HOEHN.html</w:t>
      </w:r>
    </w:p>
    <w:p>
      <w:r>
        <w:t>CUSTOM PUBLISHING 出版图书：https://www.jiaokey.com/tag/CUSTOM PUBLISHING.html</w:t>
      </w:r>
    </w:p>
    <w:p>
      <w:r>
        <w:t>关键词搜索：https://www.jiaokey.com/tag/HUMAN ANATOMY &amp; PHYSIOLOGY BIO 201 BIO 202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