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 DOWM-TO-EARTH APPROACH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 DOWM-TO-EARTH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本书出售、求购地址：https://www.jiaokey.com/book/detail/40796512.html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关键词搜索：https://www.jiaokey.com/tag/SOCIAL PROBLEMS A DOWM-TO-EARTH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