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900_40796479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900_40796479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本书出售、求购地址：https://www.jiaokey.com/book/detail/40796479.html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关键词搜索：https://www.jiaokey.com/tag/English 900_40796479.html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