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FLUENCY IN ENGLISH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FLUENCY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本书出售、求购地址：https://www.jiaokey.com/book/detail/40796478.html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关键词搜索：https://www.jiaokey.com/tag/FLUENCY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