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MOISTURE DETERMINATION AND CONTROL VOLUME 4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MOISTURE DETERMINATION AND CONTROL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本书出售、求购地址：https://www.jiaokey.com/book/detail/40796252.html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关键词搜索：https://www.jiaokey.com/tag/HANDBOOK OF MOISTURE DETERMINATION AND CONTROL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