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ENCYCLOPEDIA OF PHYSICS BAND Ⅲ/3 VOLUME Ⅲ/3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ENCYCLOPEDIA OF PHYSICS BAND Ⅲ/3 VOLUME Ⅲ/3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本书出售、求购地址：https://www.jiaokey.com/book/detail/40796231.html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ENCYCLOPEDIA OF PHYSICS BAND Ⅲ/3 VOLUME Ⅲ/3.html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