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91 COMPUTING METHODS IN APPLIED SCIENCES AND ENGINEERING</w:t>
      </w:r>
    </w:p>
    <w:p>
      <w:r>
        <w:rPr>
          <w:rFonts w:ascii="宋体" w:hAnsi="宋体" w:eastAsia="宋体"/>
          <w:sz w:val="24"/>
        </w:rPr>
        <w:t>R.GLOSINSKI AND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91 COMPUTING METHODS IN APPLIED SCIENCES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R.GLOSINSKI AND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本书出售、求购地址：https://www.jiaokey.com/book/detail/40796211.html</w:t>
      </w:r>
    </w:p>
    <w:p>
      <w:r>
        <w:t>更多相关图书推荐：https://www.jiaokey.com</w:t>
      </w:r>
    </w:p>
    <w:p>
      <w:r>
        <w:t>R.GLOSINSKI AND J.L.LIONS 其他作品：https://www.jiaokey.com/tag/R.GLOSINSKI AND J.L.LIONS.html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91 COMPUTING METHODS IN APPLIED SCIENCES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