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COWBOYS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COWBOYS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本书出售、求购地址：https://www.jiaokey.com/book/detail/40796057.html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关键词搜索：https://www.jiaokey.com/tag/COWBOYS.html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