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INSANELY AWESOME MAD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INSANELY AWESOME MAD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本书出售、求购地址：https://www.jiaokey.com/book/detail/40796022.html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关键词搜索：https://www.jiaokey.com/tag/INSANELY AWESOME MAD.html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