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BMA GUIDE TO BACK CARE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BMA GUIDE TO BACK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本书出售、求购地址：https://www.jiaokey.com/book/detail/40796009.html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关键词搜索：https://www.jiaokey.com/tag/THE BMA GUIDE TO BACK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