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WINNIE THE POOH:THE ESSENTIAL GUIDE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WINNIE THE POOH:THE ESSENTIAL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本书出售、求购地址：https://www.jiaokey.com/book/detail/40795982.html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关键词搜索：https://www.jiaokey.com/tag/WINNIE THE POOH:THE ESSENTIAL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