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PLACE BRANDING YEARBOOK 2012 MANAGING SMART GROWTH &amp; SUSTAINABILITY</w:t>
      </w:r>
    </w:p>
    <w:p>
      <w:r>
        <w:rPr>
          <w:rFonts w:ascii="宋体" w:hAnsi="宋体" w:eastAsia="宋体"/>
          <w:sz w:val="24"/>
        </w:rPr>
        <w:t>FRANK M.GO &amp; ROBERT GOVERS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PLACE BRANDING YEARBOOK 2012 MANAGING SMART GROWTH &amp; 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M.GO &amp; ROBERT GOVERS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本书出售、求购地址：https://www.jiaokey.com/book/detail/40795905.html</w:t>
      </w:r>
    </w:p>
    <w:p>
      <w:r>
        <w:t>更多相关图书推荐：https://www.jiaokey.com</w:t>
      </w:r>
    </w:p>
    <w:p>
      <w:r>
        <w:t>FRANK M.GO &amp; ROBERT GOVERS 其他作品：https://www.jiaokey.com/tag/FRANK M.GO &amp; ROBERT GOVERS.html</w:t>
      </w:r>
    </w:p>
    <w:p>
      <w:r>
        <w:t>PALGRAVE MACMILLAN 出版图书：https://www.jiaokey.com/tag/PALGRAVE MACMILLAN.html</w:t>
      </w:r>
    </w:p>
    <w:p>
      <w:r>
        <w:t>关键词搜索：https://www.jiaokey.com/tag/INTERNATIONAL PLACE BRANDING YEARBOOK 2012 MANAGING SMART GROWTH &amp; 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