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TOPICS FOR COLLEGE STUDENTS CONCEPTS FOR TOTAL WELLNESS FOURTH EDITION</w:t>
      </w:r>
    </w:p>
    <w:p>
      <w:r>
        <w:rPr>
          <w:rFonts w:ascii="宋体" w:hAnsi="宋体" w:eastAsia="宋体"/>
          <w:sz w:val="24"/>
        </w:rPr>
        <w:t>R.Y.T.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TOPICS FOR COLLEGE STUDENTS CONCEPTS FOR TOTAL WELLNESS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R.Y.T.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LEARNING SOLUTIONS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本书出售、求购地址：https://www.jiaokey.com/book/detail/40795873.html</w:t>
      </w:r>
    </w:p>
    <w:p>
      <w:r>
        <w:t>更多相关图书推荐：https://www.jiaokey.com</w:t>
      </w:r>
    </w:p>
    <w:p>
      <w:r>
        <w:t>R.Y.T. 其他作品：https://www.jiaokey.com/tag/R.Y.T..html</w:t>
      </w:r>
    </w:p>
    <w:p>
      <w:r>
        <w:t>LEARNING SOLUTIONS 出版图书：https://www.jiaokey.com/tag/LEARNING SOLUTIONS.html</w:t>
      </w:r>
    </w:p>
    <w:p>
      <w:r>
        <w:t>关键词搜索：https://www.jiaokey.com/tag/CONTEMPORARY TOPICS FOR COLLEGE STUDENTS CONCEPTS FOR TOTAL WELLNESS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