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CONTINENCE CURRENT CONCEPTS AND TREATMENT STRATEGIES</w:t>
      </w:r>
    </w:p>
    <w:p>
      <w:r>
        <w:rPr>
          <w:rFonts w:ascii="宋体" w:hAnsi="宋体" w:eastAsia="宋体"/>
          <w:sz w:val="24"/>
        </w:rPr>
        <w:t>GOPAL H.BADLANI G.WILLY DAVILA MARTIN C.MICHEL JEAN J.M.C.H.DE LA ROSETTE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CONTINENCE CURRENT CONCEPTS AND TREATMENT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H.BADLANI G.WILLY DAVILA MARTIN C.MICHEL JEAN J.M.C.H.DE LA ROSETTE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本书出售、求购地址：https://www.jiaokey.com/book/detail/40795865.html</w:t>
      </w:r>
    </w:p>
    <w:p>
      <w:r>
        <w:t>更多相关图书推荐：https://www.jiaokey.com</w:t>
      </w:r>
    </w:p>
    <w:p>
      <w:r>
        <w:t>GOPAL H.BADLANI G.WILLY DAVILA MARTIN C.MICHEL JEAN J.M.C.H.DE LA ROSETTE 其他作品：https://www.jiaokey.com/tag/GOPAL H.BADLANI G.WILLY DAVILA MARTIN C.MICHEL JEAN J.M.C.H.DE LA ROSETTE.html</w:t>
      </w:r>
    </w:p>
    <w:p>
      <w:r>
        <w:t>SPRINGER 出版图书：https://www.jiaokey.com/tag/SPRINGER.html</w:t>
      </w:r>
    </w:p>
    <w:p>
      <w:r>
        <w:t>关键词搜索：https://www.jiaokey.com/tag/CONTINENCE CURRENT CONCEPTS AND TREATMENT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