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BILOLGIC JOINT RECONSTRUCTION ALTERNATIVES TO ARTHORPLASTY</w:t>
      </w:r>
    </w:p>
    <w:p>
      <w:r>
        <w:rPr>
          <w:rFonts w:ascii="宋体" w:hAnsi="宋体" w:eastAsia="宋体"/>
          <w:sz w:val="24"/>
        </w:rPr>
        <w:t>BRIAN J.COLE ANDREAS H.GOMOLL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BILOLGIC JOINT RECONSTRUCTION ALTERNATIVES TO ARTHORPLASTY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J.COLE ANDREAS H.GOMOLL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SLACK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本书出售、求购地址：https://www.jiaokey.com/book/detail/40795864.html</w:t>
      </w:r>
    </w:p>
    <w:p>
      <w:r>
        <w:t>更多相关图书推荐：https://www.jiaokey.com</w:t>
      </w:r>
    </w:p>
    <w:p>
      <w:r>
        <w:t>BRIAN J.COLE ANDREAS H.GOMOLL 其他作品：https://www.jiaokey.com/tag/BRIAN J.COLE ANDREAS H.GOMOLL.html</w:t>
      </w:r>
    </w:p>
    <w:p>
      <w:r>
        <w:t>SLACK INCORPORATED 出版图书：https://www.jiaokey.com/tag/SLACK INCORPORATED.html</w:t>
      </w:r>
    </w:p>
    <w:p>
      <w:r>
        <w:t>关键词搜索：https://www.jiaokey.com/tag/BILOLGIC JOINT RECONSTRUCTION ALTERNATIVES TO ARTHORPLASTY.html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