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SLAVERY TO FREEDOM A HISTORY OF AFRICAN AMERICANS EIGHTH EDITION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SLAVERY TO FREEDOM A HISTORY OF AFRICAN AMERICANS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本书出售、求购地址：https://www.jiaokey.com/book/detail/40795619.html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MC GRAW HILL 出版图书：https://www.jiaokey.com/tag/MC GRAW HILL.html</w:t>
      </w:r>
    </w:p>
    <w:p>
      <w:r>
        <w:t>关键词搜索：https://www.jiaokey.com/tag/FROM SLAVERY TO FREEDOM A HISTORY OF AFRICAN AMERICANS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