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THOUGHT FROM ANCIENT TO MODERN TIMES VOLUME 2</w:t>
      </w:r>
    </w:p>
    <w:p>
      <w:r>
        <w:rPr>
          <w:rFonts w:ascii="宋体" w:hAnsi="宋体" w:eastAsia="宋体"/>
          <w:sz w:val="24"/>
        </w:rPr>
        <w:t>（美）莫里斯·克莱因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THOUGHT FROM ANCIENT TO MODERN TIMES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（美）莫里斯·克莱因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本书出售、求购地址：https://www.jiaokey.com/book/detail/40795613.html</w:t>
      </w:r>
    </w:p>
    <w:p>
      <w:r>
        <w:t>更多相关图书推荐：https://www.jiaokey.com</w:t>
      </w:r>
    </w:p>
    <w:p>
      <w:r>
        <w:t>（美）莫里斯·克莱因 其他作品：https://www.jiaokey.com/tag/（美）莫里斯·克莱因.html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关键词搜索：https://www.jiaokey.com/tag/MATHEMATICAL THOUGHT FROM ANCIENT TO MODERN TIMES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