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GEOMETRY ALGORITHMS AND APPLICATIONS THIRD EDITION</w:t>
      </w:r>
    </w:p>
    <w:p>
      <w:r>
        <w:rPr>
          <w:rFonts w:ascii="宋体" w:hAnsi="宋体" w:eastAsia="宋体"/>
          <w:sz w:val="24"/>
        </w:rPr>
        <w:t>MARK DE BERG OTFRIED CHEONG MARC VAN KREVELD MARK OVERMARS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GEOMETRY ALGORITHMS AND APPLICATIONS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DE BERG OTFRIED CHEONG MARC VAN KREVELD MARK OVERMARS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本书出售、求购地址：https://www.jiaokey.com/book/detail/40795612.html</w:t>
      </w:r>
    </w:p>
    <w:p>
      <w:r>
        <w:t>更多相关图书推荐：https://www.jiaokey.com</w:t>
      </w:r>
    </w:p>
    <w:p>
      <w:r>
        <w:t>MARK DE BERG OTFRIED CHEONG MARC VAN KREVELD MARK OVERMARS 其他作品：https://www.jiaokey.com/tag/MARK DE BERG OTFRIED CHEONG MARC VAN KREVELD MARK OVERMARS.html</w:t>
      </w:r>
    </w:p>
    <w:p>
      <w:r>
        <w:t>SPRINGER 出版图书：https://www.jiaokey.com/tag/SPRINGER.html</w:t>
      </w:r>
    </w:p>
    <w:p>
      <w:r>
        <w:t>关键词搜索：https://www.jiaokey.com/tag/COMPUTATIONAL GEOMETRY ALGORITHMS AND APPLICATIONS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