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KAMA SUTRA OF VATSYAYANA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KAMA SUTRA OF VATSYAYANA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本书出售、求购地址：https://www.jiaokey.com/book/detail/40795593.html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关键词搜索：https://www.jiaokey.com/tag/THE KAMA SUTRA OF VATSYAYANA.html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