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AU-DELA DES TERRES INFINIES ROMAN TRADUIT DU JAPONAIS PAR CORINNE QUENTIN</w:t>
      </w:r>
    </w:p>
    <w:p>
      <w:r>
        <w:rPr>
          <w:rFonts w:ascii="宋体" w:hAnsi="宋体" w:eastAsia="宋体"/>
          <w:sz w:val="24"/>
        </w:rPr>
        <w:t>GENYU SOKYU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AU-DELA DES TERRES INFINIES ROMAN TRADUIT DU JAPONAIS PAR CORINNE QUENTIN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GENYU SOKYU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PHILIPPE PICQUIER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本书出售、求购地址：https://www.jiaokey.com/book/detail/40795589.html</w:t>
      </w:r>
    </w:p>
    <w:p>
      <w:r>
        <w:t>更多相关图书推荐：https://www.jiaokey.com</w:t>
      </w:r>
    </w:p>
    <w:p>
      <w:r>
        <w:t>GENYU SOKYU 其他作品：https://www.jiaokey.com/tag/GENYU SOKYU.html</w:t>
      </w:r>
    </w:p>
    <w:p>
      <w:r>
        <w:t>PHILIPPE PICQUIER 出版图书：https://www.jiaokey.com/tag/PHILIPPE PICQUIER.html</w:t>
      </w:r>
    </w:p>
    <w:p>
      <w:r>
        <w:t>关键词搜索：https://www.jiaokey.com/tag/AU-DELA DES TERRES INFINIES ROMAN TRADUIT DU JAPONAIS PAR CORINNE QUENTIN.html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