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?é?3?Dμ??￡oy????±?ì?￡¨ó￠??°?￡?=Fuzzy Computational Ontologies in Contexts</w:t>
      </w:r>
    </w:p>
    <w:p>
      <w:r>
        <w:rPr>
          <w:rFonts w:ascii="宋体" w:hAnsi="宋体" w:eastAsia="宋体"/>
          <w:sz w:val="24"/>
        </w:rPr>
        <w:t>Yi Cai￡?Ching-man Au Yeung￡?Ho-fung Leung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?é?3?Dμ??￡oy????±?ì?￡¨ó￠??°?￡?=Fuzzy Computational Ontologies in Contexts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Yi Cai￡?Ching-man Au Yeung￡?Ho-fung Leung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??μè?ìóy3?°?é?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本书出售、求购地址：https://www.jiaokey.com/book/detail/40795566.html</w:t>
      </w:r>
    </w:p>
    <w:p>
      <w:r>
        <w:t>更多相关图书推荐：https://www.jiaokey.com</w:t>
      </w:r>
    </w:p>
    <w:p>
      <w:r>
        <w:t>Yi Cai￡?Ching-man Au Yeung￡?Ho-fung Leung 其他作品：https://www.jiaokey.com/tag/Yi Cai￡?Ching-man Au Yeung￡?Ho-fung Leung.html</w:t>
      </w:r>
    </w:p>
    <w:p>
      <w:r>
        <w:t>??μè?ìóy3?°?é? 出版图书：https://www.jiaokey.com/tag/??μè?ìóy3?°?é?.html</w:t>
      </w:r>
    </w:p>
    <w:p>
      <w:r>
        <w:t>关键词搜索：https://www.jiaokey.com/tag/?é?3?Dμ??￡oy????±?ì?￡¨ó￠??°?￡?=Fuzzy Computational Ontologies in Contexts.html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