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お市の方 戦国の凰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お市の方 戦国の凰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本书出售、求购地址：https://www.jiaokey.com/book/detail/40795552.html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关键词搜索：https://www.jiaokey.com/tag/お市の方 戦国の凰.html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