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四字熟語·成句辞典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四字熟語·成句辞典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本书出售、求购地址：https://www.jiaokey.com/book/detail/40795536.html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关键词搜索：https://www.jiaokey.com/tag/四字熟語·成句辞典.html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