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小林秀雄全文芸時評集  上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小林秀雄全文芸時評集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本书出售、求购地址：https://www.jiaokey.com/book/detail/40795520.html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关键词搜索：https://www.jiaokey.com/tag/小林秀雄全文芸時評集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