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だいじょうぶ3組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だいじょうぶ3組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本书出售、求购地址：https://www.jiaokey.com/book/detail/40795453.html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关键词搜索：https://www.jiaokey.com/tag/だいじょうぶ3組.html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