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原子炉の蟹  新装版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原子炉の蟹  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本书出售、求购地址：https://www.jiaokey.com/book/detail/40795452.html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关键词搜索：https://www.jiaokey.com/tag/原子炉の蟹  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