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カラスの親指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カラスの親指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本书出售、求购地址：https://www.jiaokey.com/book/detail/40795440.html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关键词搜索：https://www.jiaokey.com/tag/カラスの親指.html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