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歌うクジラ  上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歌うクジラ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本书出售、求购地址：https://www.jiaokey.com/book/detail/40795439.html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关键词搜索：https://www.jiaokey.com/tag/歌うクジラ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