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命の女：槍の文蔵江戸草紙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命の女：槍の文蔵江戸草紙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本书出售、求购地址：https://www.jiaokey.com/book/detail/40795433.html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关键词搜索：https://www.jiaokey.com/tag/命の女：槍の文蔵江戸草紙.html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