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澪つくし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澪つくし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本书出售、求购地址：https://www.jiaokey.com/book/detail/40795421.html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关键词搜索：https://www.jiaokey.com/tag/澪つくし.html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