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十津川警部長良川に犯人を追う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十津川警部長良川に犯人を追う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本书出售、求购地址：https://www.jiaokey.com/book/detail/40795419.html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关键词搜索：https://www.jiaokey.com/tag/十津川警部長良川に犯人を追う.html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