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剣客修行：おーい、半兵衛  二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剣客修行：おーい、半兵衛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本书出售、求购地址：https://www.jiaokey.com/book/detail/40795414.html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关键词搜索：https://www.jiaokey.com/tag/剣客修行：おーい、半兵衛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