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空へ向かう花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空へ向かう花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本书出售、求购地址：https://www.jiaokey.com/book/detail/40795401.html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关键词搜索：https://www.jiaokey.com/tag/空へ向かう花.html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