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鬼同心の涙：夜桜乙女捕物帳  新装版</w:t>
      </w:r>
    </w:p>
    <w:p>
      <w:r>
        <w:rPr>
          <w:rFonts w:ascii="宋体" w:hAnsi="宋体" w:eastAsia="宋体"/>
          <w:sz w:val="24"/>
        </w:rPr>
        <w:t>2013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鬼同心の涙：夜桜乙女捕物帳  新装版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本书出售、求购地址：https://www.jiaokey.com/book/detail/40795395.html</w:t>
      </w:r>
    </w:p>
    <w:p>
      <w:r>
        <w:t>更多相关图书推荐：https://www.jiaokey.com</w:t>
      </w:r>
    </w:p>
    <w:p>
      <w:r>
        <w:t>2013 05 其他作品：https://www.jiaokey.com/tag/2013 05.html</w:t>
      </w:r>
    </w:p>
    <w:p>
      <w:r>
        <w:t>关键词搜索：https://www.jiaokey.com/tag/鬼同心の涙：夜桜乙女捕物帳  新装版.html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