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秋の声：棒手振り同心事件帖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秋の声：棒手振り同心事件帖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本书出售、求购地址：https://www.jiaokey.com/book/detail/40795393.html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关键词搜索：https://www.jiaokey.com/tag/秋の声：棒手振り同心事件帖.html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