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料理番春の絆：包丁人侍事件帖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料理番春の絆：包丁人侍事件帖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本书出售、求购地址：https://www.jiaokey.com/book/detail/40795392.html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关键词搜索：https://www.jiaokey.com/tag/料理番春の絆：包丁人侍事件帖.html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