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ささやきたい。ほんとうのわたし。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ささやきたい。ほんとうのわたし。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本书出售、求购地址：https://www.jiaokey.com/book/detail/40795382.html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关键词搜索：https://www.jiaokey.com/tag/ささやきたい。ほんとうのわたし。.html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