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翔ぶ梅：濱次お役者双六u3000三ます目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翔ぶ梅：濱次お役者双六u3000三ます目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本书出售、求购地址：https://www.jiaokey.com/book/detail/40795381.html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关键词搜索：https://www.jiaokey.com/tag/翔ぶ梅：濱次お役者双六u3000三ます目.html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