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妹十手：乳兄妹捕物帖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妹十手：乳兄妹捕物帖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本书出售、求购地址：https://www.jiaokey.com/book/detail/40795373.html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关键词搜索：https://www.jiaokey.com/tag/妹十手：乳兄妹捕物帖.html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